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Excel在会计和财务管理中的应用  620分钟多媒体全程实录  第3版</w:t>
      </w:r>
    </w:p>
    <w:p>
      <w:r>
        <w:rPr>
          <w:rFonts w:ascii="宋体" w:hAnsi="宋体" w:eastAsia="宋体"/>
          <w:sz w:val="24"/>
        </w:rPr>
        <w:t>庄君，周新国等编著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Excel在会计和财务管理中的应用  620分钟多媒体全程实录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庄君，周新国等编著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本书出售、求购地址：https://www.jiaokey.com/book/detail/14091079.html</w:t>
      </w:r>
    </w:p>
    <w:p>
      <w:r>
        <w:t>更多相关图书推荐：https://www.jiaokey.com</w:t>
      </w:r>
    </w:p>
    <w:p>
      <w:r>
        <w:t>庄君，周新国等编著 其他作品：https://www.jiaokey.com/tag/庄君，周新国等编著.html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关键词搜索：https://www.jiaokey.com/tag/Excel在会计和财务管理中的应用  620分钟多媒体全程实录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