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 2016宝典  第9版</w:t>
      </w:r>
    </w:p>
    <w:p>
      <w:r>
        <w:rPr>
          <w:rFonts w:ascii="宋体" w:hAnsi="宋体" w:eastAsia="宋体"/>
          <w:sz w:val="24"/>
        </w:rPr>
        <w:t>（美）John Walkenbach著；赵利通，卫琳译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 2016宝典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Walkenbach著；赵利通，卫琳译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本书出售、求购地址：https://www.jiaokey.com/book/detail/14091066.html</w:t>
      </w:r>
    </w:p>
    <w:p>
      <w:r>
        <w:t>更多相关图书推荐：https://www.jiaokey.com</w:t>
      </w:r>
    </w:p>
    <w:p>
      <w:r>
        <w:t>（美）John Walkenbach著；赵利通，卫琳译 其他作品：https://www.jiaokey.com/tag/（美）John Walkenbach著；赵利通，卫琳译.html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关键词搜索：https://www.jiaokey.com/tag/中文版Excel  2016宝典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