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Revit2016建筑模型设计  中文版</w:t>
      </w:r>
    </w:p>
    <w:p>
      <w:r>
        <w:rPr>
          <w:rFonts w:ascii="宋体" w:hAnsi="宋体" w:eastAsia="宋体"/>
          <w:sz w:val="24"/>
        </w:rPr>
        <w:t>郭进保编著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Revit2016建筑模型设计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本书出售、求购地址：https://www.jiaokey.com/book/detail/14091055.html</w:t>
      </w:r>
    </w:p>
    <w:p>
      <w:r>
        <w:t>更多相关图书推荐：https://www.jiaokey.com</w:t>
      </w:r>
    </w:p>
    <w:p>
      <w:r>
        <w:t>郭进保编著 其他作品：https://www.jiaokey.com/tag/郭进保编著.html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关键词搜索：https://www.jiaokey.com/tag/Revit2016建筑模型设计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