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密码学基础教程  秘密与承诺</w:t>
      </w:r>
    </w:p>
    <w:p>
      <w:r>
        <w:rPr>
          <w:rFonts w:ascii="宋体" w:hAnsi="宋体" w:eastAsia="宋体"/>
          <w:sz w:val="24"/>
        </w:rPr>
        <w:t>（美）菲利普 N.克莱因（Philip N.Klein）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密码学基础教程  秘密与承诺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 N.克莱因（Philip N.Klein）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本书出售、求购地址：https://www.jiaokey.com/book/detail/14091054.html</w:t>
      </w:r>
    </w:p>
    <w:p>
      <w:r>
        <w:t>更多相关图书推荐：https://www.jiaokey.com</w:t>
      </w:r>
    </w:p>
    <w:p>
      <w:r>
        <w:t>（美）菲利普 N.克莱因（Philip N.Klein） 其他作品：https://www.jiaokey.com/tag/（美）菲利普 N.克莱因（Philip N.Klein）.html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关键词搜索：https://www.jiaokey.com/tag/密码学基础教程  秘密与承诺.html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