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Arduino可穿戴设备开发</w:t>
      </w:r>
    </w:p>
    <w:p>
      <w:r>
        <w:rPr>
          <w:rFonts w:ascii="宋体" w:hAnsi="宋体" w:eastAsia="宋体"/>
          <w:sz w:val="24"/>
        </w:rPr>
        <w:t>（瑞典）托尼·奥尔森（Tony Olsson）著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Arduino可穿戴设备开发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（瑞典）托尼·奥尔森（Tony Olsson）著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本书出售、求购地址：https://www.jiaokey.com/book/detail/14091053.html</w:t>
      </w:r>
    </w:p>
    <w:p>
      <w:r>
        <w:t>更多相关图书推荐：https://www.jiaokey.com</w:t>
      </w:r>
    </w:p>
    <w:p>
      <w:r>
        <w:t>（瑞典）托尼·奥尔森（Tony Olsson）著 其他作品：https://www.jiaokey.com/tag/（瑞典）托尼·奥尔森（Tony Olsson）著.html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关键词搜索：https://www.jiaokey.com/tag/Arduino可穿戴设备开发.html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