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年轻员工职场塑型  90天90种方法打造工作胜任力</w:t>
      </w:r>
    </w:p>
    <w:p>
      <w:r>
        <w:rPr>
          <w:rFonts w:ascii="宋体" w:hAnsi="宋体" w:eastAsia="宋体"/>
          <w:sz w:val="24"/>
        </w:rPr>
        <w:t>（美）亚历克西娅·弗农（Alexia Vernon）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年轻员工职场塑型  90天90种方法打造工作胜任力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（美）亚历克西娅·弗农（Alexia Vernon）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本书出售、求购地址：https://www.jiaokey.com/book/detail/14091044.html</w:t>
      </w:r>
    </w:p>
    <w:p>
      <w:r>
        <w:t>更多相关图书推荐：https://www.jiaokey.com</w:t>
      </w:r>
    </w:p>
    <w:p>
      <w:r>
        <w:t>（美）亚历克西娅·弗农（Alexia Vernon） 其他作品：https://www.jiaokey.com/tag/（美）亚历克西娅·弗农（Alexia Vernon）.html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关键词搜索：https://www.jiaokey.com/tag/年轻员工职场塑型  90天90种方法打造工作胜任力.html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