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英文科技论文阅读教程</w:t>
      </w:r>
    </w:p>
    <w:p>
      <w:r>
        <w:rPr>
          <w:rFonts w:ascii="宋体" w:hAnsi="宋体" w:eastAsia="宋体"/>
          <w:sz w:val="24"/>
        </w:rPr>
        <w:t>马新英，林易，任永山主编；马新英，万惠琼，任永山，陈卓，张娅丽，李艳霞，林易编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英文科技论文阅读教程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马新英，林易，任永山主编；马新英，万惠琼，任永山，陈卓，张娅丽，李艳霞，林易编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本书出售、求购地址：https://www.jiaokey.com/book/detail/14091005.html</w:t>
      </w:r>
    </w:p>
    <w:p>
      <w:r>
        <w:t>更多相关图书推荐：https://www.jiaokey.com</w:t>
      </w:r>
    </w:p>
    <w:p>
      <w:r>
        <w:t>马新英，林易，任永山主编；马新英，万惠琼，任永山，陈卓，张娅丽，李艳霞，林易编 其他作品：https://www.jiaokey.com/tag/马新英，林易，任永山主编；马新英，万惠琼，任永山，陈卓，张娅丽，李艳霞，林易编.html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关键词搜索：https://www.jiaokey.com/tag/英文科技论文阅读教程.html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