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大学计算机基础与应用实训指导</w:t>
      </w:r>
    </w:p>
    <w:p>
      <w:r>
        <w:rPr>
          <w:rFonts w:ascii="宋体" w:hAnsi="宋体" w:eastAsia="宋体"/>
          <w:sz w:val="24"/>
        </w:rPr>
        <w:t>李珊，邵兰洁，王先水主编；宋晓华，邵芬红，宋丽辉，刘淑艳，张秋菊，史迎春副主编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大学计算机基础与应用实训指导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李珊，邵兰洁，王先水主编；宋晓华，邵芬红，宋丽辉，刘淑艳，张秋菊，史迎春副主编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本书出售、求购地址：https://www.jiaokey.com/book/detail/14091000.html</w:t>
      </w:r>
    </w:p>
    <w:p>
      <w:r>
        <w:t>更多相关图书推荐：https://www.jiaokey.com</w:t>
      </w:r>
    </w:p>
    <w:p>
      <w:r>
        <w:t>李珊，邵兰洁，王先水主编；宋晓华，邵芬红，宋丽辉，刘淑艳，张秋菊，史迎春副主编 其他作品：https://www.jiaokey.com/tag/李珊，邵兰洁，王先水主编；宋晓华，邵芬红，宋丽辉，刘淑艳，张秋菊，史迎春副主编.html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关键词搜索：https://www.jiaokey.com/tag/大学计算机基础与应用实训指导.html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