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齿轮机构三维CAD/CAE实用教程</w:t>
      </w:r>
    </w:p>
    <w:p>
      <w:r>
        <w:rPr>
          <w:rFonts w:ascii="宋体" w:hAnsi="宋体" w:eastAsia="宋体"/>
          <w:sz w:val="24"/>
        </w:rPr>
        <w:t>齐从谦主编；何燕副主编；王士兰参编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齿轮机构三维CAD/CAE实用教程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齐从谦主编；何燕副主编；王士兰参编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本书出售、求购地址：https://www.jiaokey.com/book/detail/14090994.html</w:t>
      </w:r>
    </w:p>
    <w:p>
      <w:r>
        <w:t>更多相关图书推荐：https://www.jiaokey.com</w:t>
      </w:r>
    </w:p>
    <w:p>
      <w:r>
        <w:t>齐从谦主编；何燕副主编；王士兰参编 其他作品：https://www.jiaokey.com/tag/齐从谦主编；何燕副主编；王士兰参编.html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关键词搜索：https://www.jiaokey.com/tag/齿轮机构三维CAD/CAE实用教程.html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