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AutoCAD2014机械绘图  中文版</w:t>
      </w:r>
    </w:p>
    <w:p>
      <w:r>
        <w:rPr>
          <w:rFonts w:ascii="宋体" w:hAnsi="宋体" w:eastAsia="宋体"/>
          <w:sz w:val="24"/>
        </w:rPr>
        <w:t>杨月英，张效伟，马晓丽，荆思蒙，滕绍光，莫正波，高丽燕，刘亦捷，王培编著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AutoCAD2014机械绘图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杨月英，张效伟，马晓丽，荆思蒙，滕绍光，莫正波，高丽燕，刘亦捷，王培编著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本书出售、求购地址：https://www.jiaokey.com/book/detail/14090968.html</w:t>
      </w:r>
    </w:p>
    <w:p>
      <w:r>
        <w:t>更多相关图书推荐：https://www.jiaokey.com</w:t>
      </w:r>
    </w:p>
    <w:p>
      <w:r>
        <w:t>杨月英，张效伟，马晓丽，荆思蒙，滕绍光，莫正波，高丽燕，刘亦捷，王培编著 其他作品：https://www.jiaokey.com/tag/杨月英，张效伟，马晓丽，荆思蒙，滕绍光，莫正波，高丽燕，刘亦捷，王培编著.html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关键词搜索：https://www.jiaokey.com/tag/AutoCAD2014机械绘图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