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机械制造工艺与机床夹具设计指导书  毕业设计指导</w:t>
      </w:r>
    </w:p>
    <w:p>
      <w:r>
        <w:rPr>
          <w:rFonts w:ascii="宋体" w:hAnsi="宋体" w:eastAsia="宋体"/>
          <w:sz w:val="24"/>
        </w:rPr>
        <w:t>胡岗主编；雷长贵副主编；蔡燕华参编；严勇，费蓉主审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机械制造工艺与机床夹具设计指导书  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胡岗主编；雷长贵副主编；蔡燕华参编；严勇，费蓉主审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本书出售、求购地址：https://www.jiaokey.com/book/detail/14090934.html</w:t>
      </w:r>
    </w:p>
    <w:p>
      <w:r>
        <w:t>更多相关图书推荐：https://www.jiaokey.com</w:t>
      </w:r>
    </w:p>
    <w:p>
      <w:r>
        <w:t>胡岗主编；雷长贵副主编；蔡燕华参编；严勇，费蓉主审 其他作品：https://www.jiaokey.com/tag/胡岗主编；雷长贵副主编；蔡燕华参编；严勇，费蓉主审.html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关键词搜索：https://www.jiaokey.com/tag/机械制造工艺与机床夹具设计指导书  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