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西门子自动化系统接地指南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西门子自动化系统接地指南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本书出售、求购地址：https://www.jiaokey.com/book/detail/14090915.html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关键词搜索：https://www.jiaokey.com/tag/西门子自动化系统接地指南.html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