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书名：AutoCAD实用教程</w:t>
      </w:r>
    </w:p>
    <w:p>
      <w:r>
        <w:t>作者：王林玉主编；王锐，桂林斌，黄俭，钱红，涂祖蕾副主编；段启兵，庄淑娜，杨云，陈文丽参编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总页数：258</w:t>
      </w:r>
    </w:p>
    <w:p>
      <w:r>
        <w:t>更多请访问教客网: www.jiaokey.com</w:t>
      </w:r>
    </w:p>
    <w:p>
      <w:r>
        <w:t>AutoCAD实用教程 评论地址：https://www.jiaokey.com/book/detail/14090910.html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