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CAE分析大系 ANSYS疑难问题实例详解</w:t>
      </w:r>
    </w:p>
    <w:p>
      <w:r>
        <w:rPr>
          <w:rFonts w:ascii="宋体" w:hAnsi="宋体" w:eastAsia="宋体"/>
          <w:sz w:val="24"/>
        </w:rPr>
        <w:t>邹正刚编著；邵仁兴主审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CAE分析大系 ANSYS疑难问题实例详解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邹正刚编著；邵仁兴主审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本书出售、求购地址：https://www.jiaokey.com/book/detail/14090906.html</w:t>
      </w:r>
    </w:p>
    <w:p>
      <w:r>
        <w:t>更多相关图书推荐：https://www.jiaokey.com</w:t>
      </w:r>
    </w:p>
    <w:p>
      <w:r>
        <w:t>邹正刚编著；邵仁兴主审 其他作品：https://www.jiaokey.com/tag/邹正刚编著；邵仁兴主审.html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关键词搜索：https://www.jiaokey.com/tag/CAE分析大系 ANSYS疑难问题实例详解.html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