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2014天正建筑设计速成与案例</w:t>
      </w:r>
    </w:p>
    <w:p>
      <w:r>
        <w:rPr>
          <w:rFonts w:ascii="宋体" w:hAnsi="宋体" w:eastAsia="宋体"/>
          <w:sz w:val="24"/>
        </w:rPr>
        <w:t>贺子奇主编；倪娜，彭丹丹，杨蓓胜副主编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2014天正建筑设计速成与案例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贺子奇主编；倪娜，彭丹丹，杨蓓胜副主编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本书出售、求购地址：https://www.jiaokey.com/book/detail/14090880.html</w:t>
      </w:r>
    </w:p>
    <w:p>
      <w:r>
        <w:t>更多相关图书推荐：https://www.jiaokey.com</w:t>
      </w:r>
    </w:p>
    <w:p>
      <w:r>
        <w:t>贺子奇主编；倪娜，彭丹丹，杨蓓胜副主编 其他作品：https://www.jiaokey.com/tag/贺子奇主编；倪娜，彭丹丹，杨蓓胜副主编.html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关键词搜索：https://www.jiaokey.com/tag/TArch 2014天正建筑设计速成与案例.html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