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机电选修项目教程  第1分册</w:t>
      </w:r>
    </w:p>
    <w:p>
      <w:r>
        <w:rPr>
          <w:rFonts w:ascii="宋体" w:hAnsi="宋体" w:eastAsia="宋体"/>
          <w:sz w:val="24"/>
        </w:rPr>
        <w:t>汤俊，朱延主编；贡建霞，凌明霞，施小芳副主编；徐培，巫秀，曹存明参编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机电选修项目教程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汤俊，朱延主编；贡建霞，凌明霞，施小芳副主编；徐培，巫秀，曹存明参编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本书出售、求购地址：https://www.jiaokey.com/book/detail/14090866.html</w:t>
      </w:r>
    </w:p>
    <w:p>
      <w:r>
        <w:t>更多相关图书推荐：https://www.jiaokey.com</w:t>
      </w:r>
    </w:p>
    <w:p>
      <w:r>
        <w:t>汤俊，朱延主编；贡建霞，凌明霞，施小芳副主编；徐培，巫秀，曹存明参编 其他作品：https://www.jiaokey.com/tag/汤俊，朱延主编；贡建霞，凌明霞，施小芳副主编；徐培，巫秀，曹存明参编.html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关键词搜索：https://www.jiaokey.com/tag/机电选修项目教程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