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书名：网页设计与制作实验指导</w:t>
      </w:r>
    </w:p>
    <w:p>
      <w:r>
        <w:t>作者：郭其标，叶仕通主编；温凯峰，万智萍，周汉达副主编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网页设计与制作实验指导 评论地址：https://www.jiaokey.com/book/detail/14090855.html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