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计算机应用基础实验指导与习题答  WINDOWS 7 + OFFICE 2010  第2版</w:t>
      </w:r>
    </w:p>
    <w:p>
      <w:r>
        <w:rPr>
          <w:rFonts w:ascii="宋体" w:hAnsi="宋体" w:eastAsia="宋体"/>
          <w:sz w:val="24"/>
        </w:rPr>
        <w:t>郭有强，马金金，马程，王祎，朱洪浩等编著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计算机应用基础实验指导与习题答  WINDOWS 7 + 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郭有强，马金金，马程，王祎，朱洪浩等编著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本书出售、求购地址：https://www.jiaokey.com/book/detail/14090821.html</w:t>
      </w:r>
    </w:p>
    <w:p>
      <w:r>
        <w:t>更多相关图书推荐：https://www.jiaokey.com</w:t>
      </w:r>
    </w:p>
    <w:p>
      <w:r>
        <w:t>郭有强，马金金，马程，王祎，朱洪浩等编著 其他作品：https://www.jiaokey.com/tag/郭有强，马金金，马程，王祎，朱洪浩等编著.html</w:t>
      </w:r>
    </w:p>
    <w:p>
      <w:r>
        <w:t>安徽大学出版社；北京师范大学出版社 出版图书：https://www.jiaokey.com/tag/安徽大学出版社；北京师范大学出版社.html</w:t>
      </w:r>
    </w:p>
    <w:p>
      <w:r>
        <w:t>关键词搜索：https://www.jiaokey.com/tag/计算机应用基础实验指导与习题答  WINDOWS 7 + 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