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</w:t>
      </w:r>
    </w:p>
    <w:p>
      <w:r>
        <w:t>作者：王允高，李欣雨主编；陈继红主审；王福礼，高扬，陈静，韩雪娇副主编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总页数：256</w:t>
      </w:r>
    </w:p>
    <w:p>
      <w:r>
        <w:t>更多请访问教客网: www.jiaokey.com</w:t>
      </w:r>
    </w:p>
    <w:p>
      <w:r>
        <w:t>经济法 评论地址：https://www.jiaokey.com/book/detail/14090800.html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