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网络文化视域下的意识形态</w:t>
      </w:r>
    </w:p>
    <w:p>
      <w:r>
        <w:rPr>
          <w:rFonts w:ascii="宋体" w:hAnsi="宋体" w:eastAsia="宋体"/>
          <w:sz w:val="24"/>
        </w:rPr>
        <w:t>张梅主编；董芳芳，徐丽娜，刘爱军，王福军副主编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网络文化视域下的意识形态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张梅主编；董芳芳，徐丽娜，刘爱军，王福军副主编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本书出售、求购地址：https://www.jiaokey.com/book/detail/14090796.html</w:t>
      </w:r>
    </w:p>
    <w:p>
      <w:r>
        <w:t>更多相关图书推荐：https://www.jiaokey.com</w:t>
      </w:r>
    </w:p>
    <w:p>
      <w:r>
        <w:t>张梅主编；董芳芳，徐丽娜，刘爱军，王福军副主编 其他作品：https://www.jiaokey.com/tag/张梅主编；董芳芳，徐丽娜，刘爱军，王福军副主编.html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关键词搜索：https://www.jiaokey.com/tag/网络文化视域下的意识形态.html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