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英语单词原来可以这样记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英语单词原来可以这样记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本书出售、求购地址：https://www.jiaokey.com/book/detail/14090793.html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关键词搜索：https://www.jiaokey.com/tag/英语单词原来可以这样记.html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