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机械电气安全技术</w:t>
      </w:r>
    </w:p>
    <w:p>
      <w:r>
        <w:rPr>
          <w:rFonts w:ascii="宋体" w:hAnsi="宋体" w:eastAsia="宋体"/>
          <w:sz w:val="24"/>
        </w:rPr>
        <w:t>石一民，冯武卫主编；张仁坤，姚齐国，李林副主编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石一民，冯武卫主编；张仁坤，姚齐国，李林副主编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本书出售、求购地址：https://www.jiaokey.com/book/detail/14090780.html</w:t>
      </w:r>
    </w:p>
    <w:p>
      <w:r>
        <w:t>更多相关图书推荐：https://www.jiaokey.com</w:t>
      </w:r>
    </w:p>
    <w:p>
      <w:r>
        <w:t>石一民，冯武卫主编；张仁坤，姚齐国，李林副主编 其他作品：https://www.jiaokey.com/tag/石一民，冯武卫主编；张仁坤，姚齐国，李林副主编.html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关键词搜索：https://www.jiaokey.com/tag/机械电气安全技术.html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