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书名：工程造价概论</w:t>
      </w:r>
    </w:p>
    <w:p>
      <w:r>
        <w:t>作者：李英，于衡主编；孙阳，刘菁华，王兴国副主编；徐冬梅，李思林，刘镇，黄达，刘丽敏参编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总页数：220</w:t>
      </w:r>
    </w:p>
    <w:p>
      <w:r>
        <w:t>更多请访问教客网: www.jiaokey.com</w:t>
      </w:r>
    </w:p>
    <w:p>
      <w:r>
        <w:t>工程造价概论 评论地址：https://www.jiaokey.com/book/detail/14090778.html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