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书名：富有是练出来的</w:t>
      </w:r>
    </w:p>
    <w:p>
      <w:r>
        <w:t>作者：（日）江上治著；庄雅琇译</w:t>
      </w:r>
    </w:p>
    <w:p>
      <w:r>
        <w:t>出版社：武汉:湖北科学技术出版社,2016.11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富有是练出来的 评论地址：https://www.jiaokey.com/book/detail/14090771.html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