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如何通过思辨学好一门学科</w:t>
      </w:r>
    </w:p>
    <w:p>
      <w:r>
        <w:rPr>
          <w:rFonts w:ascii="宋体" w:hAnsi="宋体" w:eastAsia="宋体"/>
          <w:sz w:val="24"/>
        </w:rPr>
        <w:t>（美）Richard Paul，（美）Linda Elder著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如何通过思辨学好一门学科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Paul，（美）Linda Elder著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本书出售、求购地址：https://www.jiaokey.com/book/detail/14090762.html</w:t>
      </w:r>
    </w:p>
    <w:p>
      <w:r>
        <w:t>更多相关图书推荐：https://www.jiaokey.com</w:t>
      </w:r>
    </w:p>
    <w:p>
      <w:r>
        <w:t>（美）Richard Paul，（美）Linda Elder著 其他作品：https://www.jiaokey.com/tag/（美）Richard Paul，（美）Linda Elder著.html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关键词搜索：https://www.jiaokey.com/tag/如何通过思辨学好一门学科.html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