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在华跨国公司跨文化整合模式选择研究  关系资本建构视角</w:t>
      </w:r>
    </w:p>
    <w:p>
      <w:r>
        <w:rPr>
          <w:rFonts w:ascii="宋体" w:hAnsi="宋体" w:eastAsia="宋体"/>
          <w:sz w:val="24"/>
        </w:rPr>
        <w:t>刘重霄著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在华跨国公司跨文化整合模式选择研究  关系资本建构视角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本书出售、求购地址：https://www.jiaokey.com/book/detail/14090756.html</w:t>
      </w:r>
    </w:p>
    <w:p>
      <w:r>
        <w:t>更多相关图书推荐：https://www.jiaokey.com</w:t>
      </w:r>
    </w:p>
    <w:p>
      <w:r>
        <w:t>刘重霄著 其他作品：https://www.jiaokey.com/tag/刘重霄著.html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关键词搜索：https://www.jiaokey.com/tag/在华跨国公司跨文化整合模式选择研究  关系资本建构视角.html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