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城市轨道交通车辆驾驶实训项目教程</w:t>
      </w:r>
    </w:p>
    <w:p>
      <w:r>
        <w:rPr>
          <w:rFonts w:ascii="宋体" w:hAnsi="宋体" w:eastAsia="宋体"/>
          <w:sz w:val="24"/>
        </w:rPr>
        <w:t>张庆玲，韩冰主编；孙会勇，谭欣天，韩玉辉副主编；吕娜，王迪，王洋，潘宣伊，代兵参编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城市轨道交通车辆驾驶实训项目教程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张庆玲，韩冰主编；孙会勇，谭欣天，韩玉辉副主编；吕娜，王迪，王洋，潘宣伊，代兵参编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本书出售、求购地址：https://www.jiaokey.com/book/detail/14090752.html</w:t>
      </w:r>
    </w:p>
    <w:p>
      <w:r>
        <w:t>更多相关图书推荐：https://www.jiaokey.com</w:t>
      </w:r>
    </w:p>
    <w:p>
      <w:r>
        <w:t>张庆玲，韩冰主编；孙会勇，谭欣天，韩玉辉副主编；吕娜，王迪，王洋，潘宣伊，代兵参编 其他作品：https://www.jiaokey.com/tag/张庆玲，韩冰主编；孙会勇，谭欣天，韩玉辉副主编；吕娜，王迪，王洋，潘宣伊，代兵参编.html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关键词搜索：https://www.jiaokey.com/tag/城市轨道交通车辆驾驶实训项目教程.html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