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面向智能制造的多机器人系统任务分配研究</w:t>
      </w:r>
    </w:p>
    <w:p>
      <w:r>
        <w:rPr>
          <w:rFonts w:ascii="宋体" w:hAnsi="宋体" w:eastAsia="宋体"/>
          <w:sz w:val="24"/>
        </w:rPr>
        <w:t>王友发著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面向智能制造的多机器人系统任务分配研究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本书出售、求购地址：https://www.jiaokey.com/book/detail/14090723.html</w:t>
      </w:r>
    </w:p>
    <w:p>
      <w:r>
        <w:t>更多相关图书推荐：https://www.jiaokey.com</w:t>
      </w:r>
    </w:p>
    <w:p>
      <w:r>
        <w:t>王友发著 其他作品：https://www.jiaokey.com/tag/王友发著.html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关键词搜索：https://www.jiaokey.com/tag/面向智能制造的多机器人系统任务分配研究.html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