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市场营销专业技能实训指导</w:t>
      </w:r>
    </w:p>
    <w:p>
      <w:r>
        <w:rPr>
          <w:rFonts w:ascii="宋体" w:hAnsi="宋体" w:eastAsia="宋体"/>
          <w:sz w:val="24"/>
        </w:rPr>
        <w:t>尹文莉，刘为敏主编；何叶荣，冯一纲副主编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市场营销专业技能实训指导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尹文莉，刘为敏主编；何叶荣，冯一纲副主编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本书出售、求购地址：https://www.jiaokey.com/book/detail/14090697.html</w:t>
      </w:r>
    </w:p>
    <w:p>
      <w:r>
        <w:t>更多相关图书推荐：https://www.jiaokey.com</w:t>
      </w:r>
    </w:p>
    <w:p>
      <w:r>
        <w:t>尹文莉，刘为敏主编；何叶荣，冯一纲副主编 其他作品：https://www.jiaokey.com/tag/尹文莉，刘为敏主编；何叶荣，冯一纲副主编.html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关键词搜索：https://www.jiaokey.com/tag/市场营销专业技能实训指导.html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