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互联网创业核心技术  构建可伸缩的web应用</w:t>
      </w:r>
    </w:p>
    <w:p>
      <w:r>
        <w:rPr>
          <w:rFonts w:ascii="宋体" w:hAnsi="宋体" w:eastAsia="宋体"/>
          <w:sz w:val="24"/>
        </w:rPr>
        <w:t>（美）阿特·艾斯蒙特（Artur Ejsmont）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互联网创业核心技术  构建可伸缩的web应用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（美）阿特·艾斯蒙特（Artur Ejsmont）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本书出售、求购地址：https://www.jiaokey.com/book/detail/14090678.html</w:t>
      </w:r>
    </w:p>
    <w:p>
      <w:r>
        <w:t>更多相关图书推荐：https://www.jiaokey.com</w:t>
      </w:r>
    </w:p>
    <w:p>
      <w:r>
        <w:t>（美）阿特·艾斯蒙特（Artur Ejsmont） 其他作品：https://www.jiaokey.com/tag/（美）阿特·艾斯蒙特（Artur Ejsmont）.html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关键词搜索：https://www.jiaokey.com/tag/互联网创业核心技术  构建可伸缩的web应用.html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