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书名：全国GIS应用水平考试  重要知识点复习一本通  一级</w:t>
      </w:r>
    </w:p>
    <w:p>
      <w:r>
        <w:t>作者:吴信才主编；谢忠，周顺平，胡茂胜，周林，郭明强副主编；张国伟，张文绩等参编</w:t>
      </w:r>
    </w:p>
    <w:p>
      <w:r>
        <w:t>出版社:武汉：武汉大学出版社</w:t>
      </w:r>
    </w:p>
    <w:p>
      <w:r>
        <w:t>出版日期：2016.06</w:t>
      </w:r>
    </w:p>
    <w:p>
      <w:r>
        <w:t>总页数：180</w:t>
      </w:r>
    </w:p>
    <w:p>
      <w:r>
        <w:t>更多请访问教客网:www.jiaokey.com</w:t>
      </w:r>
    </w:p>
    <w:p>
      <w:r>
        <w:t>全国GIS应用水平考试  重要知识点复习一本通  一级评论地址：https://www.jiaokey.com/book/detail/14090669.html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