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  美丽天使，上帝身边的女人</w:t>
      </w:r>
    </w:p>
    <w:p>
      <w:r>
        <w:t>作者：梦芝著</w:t>
      </w:r>
    </w:p>
    <w:p>
      <w:r>
        <w:t>出版社：北京:中国商业出版社,2016.09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奥黛丽·赫本  美丽天使，上帝身边的女人 评论地址：https://www.jiaokey.com/book/detail/14090656.html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