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中国高等学校电子教育学会黑龙江省分会“十三五”规划教材  现场电工实训教程</w:t>
      </w:r>
    </w:p>
    <w:p>
      <w:r>
        <w:rPr>
          <w:rFonts w:ascii="宋体" w:hAnsi="宋体" w:eastAsia="宋体"/>
          <w:sz w:val="24"/>
        </w:rPr>
        <w:t>张世明，于长兴主编；郭洪昌主审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中国高等学校电子教育学会黑龙江省分会“十三五”规划教材  现场电工实训教程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张世明，于长兴主编；郭洪昌主审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本书出售、求购地址：https://www.jiaokey.com/book/detail/14090646.html</w:t>
      </w:r>
    </w:p>
    <w:p>
      <w:r>
        <w:t>更多相关图书推荐：https://www.jiaokey.com</w:t>
      </w:r>
    </w:p>
    <w:p>
      <w:r>
        <w:t>张世明，于长兴主编；郭洪昌主审 其他作品：https://www.jiaokey.com/tag/张世明，于长兴主编；郭洪昌主审.html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关键词搜索：https://www.jiaokey.com/tag/中国高等学校电子教育学会黑龙江省分会“十三五”规划教材  现场电工实训教程.html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