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时标动力学方程的指数型二分性与周期解</w:t>
      </w:r>
    </w:p>
    <w:p>
      <w:r>
        <w:rPr>
          <w:rFonts w:ascii="宋体" w:hAnsi="宋体" w:eastAsia="宋体"/>
          <w:sz w:val="24"/>
        </w:rPr>
        <w:t>张继民著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时标动力学方程的指数型二分性与周期解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本书出售、求购地址：https://www.jiaokey.com/book/detail/14090604.html</w:t>
      </w:r>
    </w:p>
    <w:p>
      <w:r>
        <w:t>更多相关图书推荐：https://www.jiaokey.com</w:t>
      </w:r>
    </w:p>
    <w:p>
      <w:r>
        <w:t>张继民著 其他作品：https://www.jiaokey.com/tag/张继民著.html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关键词搜索：https://www.jiaokey.com/tag/时标动力学方程的指数型二分性与周期解.html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