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创意无间  HTML  5  微场景设计指南  全彩版</w:t>
      </w:r>
    </w:p>
    <w:p>
      <w:r>
        <w:rPr>
          <w:rFonts w:ascii="宋体" w:hAnsi="宋体" w:eastAsia="宋体"/>
          <w:sz w:val="24"/>
        </w:rPr>
        <w:t>石丹，黄小捷，ME学院编著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创意无间  HTML  5  微场景设计指南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石丹，黄小捷，ME学院编著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本书出售、求购地址：https://www.jiaokey.com/book/detail/14090575.html</w:t>
      </w:r>
    </w:p>
    <w:p>
      <w:r>
        <w:t>更多相关图书推荐：https://www.jiaokey.com</w:t>
      </w:r>
    </w:p>
    <w:p>
      <w:r>
        <w:t>石丹，黄小捷，ME学院编著 其他作品：https://www.jiaokey.com/tag/石丹，黄小捷，ME学院编著.html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关键词搜索：https://www.jiaokey.com/tag/创意无间  HTML  5  微场景设计指南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