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梦想改造家  空间格局与软装搭配  格局缺陷  +  破解办法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梦想改造家  空间格局与软装搭配  格局缺陷  +  破解办法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本书出售、求购地址：https://www.jiaokey.com/book/detail/14090574.html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关键词搜索：https://www.jiaokey.com/tag/梦想改造家  空间格局与软装搭配  格局缺陷  +  破解办法.html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