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书名：跟儒家学拿得起  跟佛家学放得下  跟道家学想得开</w:t>
      </w:r>
    </w:p>
    <w:p>
      <w:r>
        <w:t>作者：谢寒梅著</w:t>
      </w:r>
    </w:p>
    <w:p>
      <w:r>
        <w:t>出版社：北京:台海出版社,2016.10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跟儒家学拿得起  跟佛家学放得下  跟道家学想得开 评论地址：https://www.jiaokey.com/book/detail/14090573.html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