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书名：建筑工程项目管理</w:t>
      </w:r>
    </w:p>
    <w:p>
      <w:r>
        <w:t>作者：丁洁，杨洁云主编；赵兴军，刘倩，陶彦参编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总页数：200</w:t>
      </w:r>
    </w:p>
    <w:p>
      <w:r>
        <w:t>更多请访问教客网: www.jiaokey.com</w:t>
      </w:r>
    </w:p>
    <w:p>
      <w:r>
        <w:t>建筑工程项目管理 评论地址：https://www.jiaokey.com/book/detail/14090540.html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