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高效商务呈现和谈话的4步法</w:t>
      </w:r>
    </w:p>
    <w:p>
      <w:r>
        <w:rPr>
          <w:rFonts w:ascii="宋体" w:hAnsi="宋体" w:eastAsia="宋体"/>
          <w:sz w:val="24"/>
        </w:rPr>
        <w:t>（美）达琳·布雷斯（Darlene Price）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高效商务呈现和谈话的4步法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（美）达琳·布雷斯（Darlene Price）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本书出售、求购地址：https://www.jiaokey.com/book/detail/14090538.html</w:t>
      </w:r>
    </w:p>
    <w:p>
      <w:r>
        <w:t>更多相关图书推荐：https://www.jiaokey.com</w:t>
      </w:r>
    </w:p>
    <w:p>
      <w:r>
        <w:t>（美）达琳·布雷斯（Darlene Price） 其他作品：https://www.jiaokey.com/tag/（美）达琳·布雷斯（Darlene Price）.html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关键词搜索：https://www.jiaokey.com/tag/高效商务呈现和谈话的4步法.html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