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新手学Dreamweaver CS6网页设计完全自学手册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新手学Dreamweaver CS6网页设计完全自学手册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本书出售、求购地址：https://www.jiaokey.com/book/detail/14090536.html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关键词搜索：https://www.jiaokey.com/tag/新手学Dreamweaver CS6网页设计完全自学手册.html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