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书名：BIM与建模</w:t>
      </w:r>
    </w:p>
    <w:p>
      <w:r>
        <w:t>作者：金永超，张宇帆主编；王瑞，容绍波副主编；周晓东，郑则直，杨志成，刘杨，王永刚，金志辉，黄杨彬，王韡参编</w:t>
      </w:r>
    </w:p>
    <w:p>
      <w:r>
        <w:t>出版社：成都：西南交通大学出版社</w:t>
      </w:r>
    </w:p>
    <w:p>
      <w:r>
        <w:t>出版日期：2016.05</w:t>
      </w:r>
    </w:p>
    <w:p>
      <w:r>
        <w:t>总页数：263</w:t>
      </w:r>
    </w:p>
    <w:p>
      <w:r>
        <w:t>更多请访问教客网: www.jiaokey.com</w:t>
      </w:r>
    </w:p>
    <w:p>
      <w:r>
        <w:t>BIM与建模 评论地址：https://www.jiaokey.com/book/detail/14090534.html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