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看100年最经典电影学英语听力</w:t>
      </w:r>
    </w:p>
    <w:p>
      <w:r>
        <w:rPr>
          <w:rFonts w:ascii="宋体" w:hAnsi="宋体" w:eastAsia="宋体"/>
          <w:sz w:val="24"/>
        </w:rPr>
        <w:t>黄玉虹，陈隽主编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看100年最经典电影学英语听力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黄玉虹，陈隽主编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本书出售、求购地址：https://www.jiaokey.com/book/detail/14090508.html</w:t>
      </w:r>
    </w:p>
    <w:p>
      <w:r>
        <w:t>更多相关图书推荐：https://www.jiaokey.com</w:t>
      </w:r>
    </w:p>
    <w:p>
      <w:r>
        <w:t>黄玉虹，陈隽主编 其他作品：https://www.jiaokey.com/tag/黄玉虹，陈隽主编.html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关键词搜索：https://www.jiaokey.com/tag/看100年最经典电影学英语听力.html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