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互联网消费金融  模式与实践</w:t>
      </w:r>
    </w:p>
    <w:p>
      <w:r>
        <w:rPr>
          <w:rFonts w:ascii="宋体" w:hAnsi="宋体" w:eastAsia="宋体"/>
          <w:sz w:val="24"/>
        </w:rPr>
        <w:t>杨才勇，严寒，李耀东，朱倩雯，孙爽著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互联网消费金融  模式与实践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杨才勇，严寒，李耀东，朱倩雯，孙爽著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本书出售、求购地址：https://www.jiaokey.com/book/detail/14090504.html</w:t>
      </w:r>
    </w:p>
    <w:p>
      <w:r>
        <w:t>更多相关图书推荐：https://www.jiaokey.com</w:t>
      </w:r>
    </w:p>
    <w:p>
      <w:r>
        <w:t>杨才勇，严寒，李耀东，朱倩雯，孙爽著 其他作品：https://www.jiaokey.com/tag/杨才勇，严寒，李耀东，朱倩雯，孙爽著.html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关键词搜索：https://www.jiaokey.com/tag/互联网消费金融  模式与实践.html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