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书名：让企业培训更加有效  首席培训官的第一堂课</w:t>
      </w:r>
    </w:p>
    <w:p>
      <w:r>
        <w:t>作者：张大成，林俊著</w:t>
      </w:r>
    </w:p>
    <w:p>
      <w:r>
        <w:t>出版社：中国财富出版社,2016.08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让企业培训更加有效  首席培训官的第一堂课 评论地址：https://www.jiaokey.com/book/detail/14090503.html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