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书名：计算机导论</w:t>
      </w:r>
    </w:p>
    <w:p>
      <w:r>
        <w:t>作者：张万民，王振友主编；李永光，李磊，金发起，陈振军，孙俊国，王志岐，刘建华，崔守良副主编</w:t>
      </w:r>
    </w:p>
    <w:p>
      <w:r>
        <w:t>出版社：北京：北京理工大学出版社</w:t>
      </w:r>
    </w:p>
    <w:p>
      <w:r>
        <w:t>出版日期：2016.08</w:t>
      </w:r>
    </w:p>
    <w:p>
      <w:r>
        <w:t>总页数：212</w:t>
      </w:r>
    </w:p>
    <w:p>
      <w:r>
        <w:t>更多请访问教客网: www.jiaokey.com</w:t>
      </w:r>
    </w:p>
    <w:p>
      <w:r>
        <w:t>计算机导论 评论地址：https://www.jiaokey.com/book/detail/14090495.html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