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廖希亮，赵晓峰主编；谢玉东，刘维民，马嵩华，李安海，史振宇参编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廖希亮，赵晓峰主编；谢玉东，刘维民，马嵩华，李安海，史振宇参编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本书出售、求购地址：https://www.jiaokey.com/book/detail/14090475.html</w:t>
      </w:r>
    </w:p>
    <w:p>
      <w:r>
        <w:t>更多相关图书推荐：https://www.jiaokey.com</w:t>
      </w:r>
    </w:p>
    <w:p>
      <w:r>
        <w:t>廖希亮，赵晓峰主编；谢玉东，刘维民，马嵩华，李安海，史振宇参编 其他作品：https://www.jiaokey.com/tag/廖希亮，赵晓峰主编；谢玉东，刘维民，马嵩华，李安海，史振宇参编.html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