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翻译考点精练2017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翻译考点精练2017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本书出售、求购地址：https://www.jiaokey.com/book/detail/14090466.html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关键词搜索：https://www.jiaokey.com/tag/英语-翻译-研究生-入学考试-自学参考资料.html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