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PSpice和MATLAB综合电路仿真与分析  原书第2版</w:t>
      </w:r>
    </w:p>
    <w:p>
      <w:r>
        <w:rPr>
          <w:rFonts w:ascii="宋体" w:hAnsi="宋体" w:eastAsia="宋体"/>
          <w:sz w:val="24"/>
        </w:rPr>
        <w:t>（美）约翰·奥凯尔·阿提拉著；张东辉，周龙，邓卫译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PSpice和MATLAB综合电路仿真与分析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（美）约翰·奥凯尔·阿提拉著；张东辉，周龙，邓卫译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本书出售、求购地址：https://www.jiaokey.com/book/detail/14090405.html</w:t>
      </w:r>
    </w:p>
    <w:p>
      <w:r>
        <w:t>更多相关图书推荐：https://www.jiaokey.com</w:t>
      </w:r>
    </w:p>
    <w:p>
      <w:r>
        <w:t>（美）约翰·奥凯尔·阿提拉著；张东辉，周龙，邓卫译 其他作品：https://www.jiaokey.com/tag/（美）约翰·奥凯尔·阿提拉著；张东辉，周龙，邓卫译.html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关键词搜索：https://www.jiaokey.com/tag/PSpice和MATLAB综合电路仿真与分析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