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工厂电气控制与PLC应用技术</w:t>
      </w:r>
    </w:p>
    <w:p>
      <w:r>
        <w:t>作者：殷玉恒主编；刘跃军，阎哲副主编；管宇，公利滨，殷巧玉，魏洪玲编写；王海英主审</w:t>
      </w:r>
    </w:p>
    <w:p>
      <w:r>
        <w:t>出版社：北京：中国电力出版社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“十三五”普通高等教育本科规划教材  工厂电气控制与PLC应用技术 评论地址：https://www.jiaokey.com/book/detail/14090403.html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