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突破平面会声会影X9视频编辑与制作剖析</w:t>
      </w:r>
    </w:p>
    <w:p>
      <w:r>
        <w:rPr>
          <w:rFonts w:ascii="宋体" w:hAnsi="宋体" w:eastAsia="宋体"/>
          <w:sz w:val="24"/>
        </w:rPr>
        <w:t>许洁编著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突破平面会声会影X9视频编辑与制作剖析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本书出售、求购地址：https://www.jiaokey.com/book/detail/14090400.html</w:t>
      </w:r>
    </w:p>
    <w:p>
      <w:r>
        <w:t>更多相关图书推荐：https://www.jiaokey.com</w:t>
      </w:r>
    </w:p>
    <w:p>
      <w:r>
        <w:t>许洁编著 其他作品：https://www.jiaokey.com/tag/许洁编著.html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关键词搜索：https://www.jiaokey.com/tag/突破平面会声会影X9视频编辑与制作剖析.html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